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1037/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47722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E718-6D18-438E-A684-1D845F4560A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